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民族传统文化与当代民族发展研究：以广西壮族自治区为例</w:t>
      </w:r>
    </w:p>
    <w:p>
      <w:r>
        <w:rPr>
          <w:rFonts w:ascii="宋体" w:hAnsi="宋体" w:eastAsia="宋体"/>
          <w:sz w:val="24"/>
        </w:rPr>
        <w:t>朱从兵，钱宗范主编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民族传统文化与当代民族发展研究：以广西壮族自治区为例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朱从兵，钱宗范主编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本书出售、求购地址：https://www.jiaokey.com/book/detail/12125764.html</w:t>
      </w:r>
    </w:p>
    <w:p>
      <w:r>
        <w:t>更多相关图书推荐：https://www.jiaokey.com</w:t>
      </w:r>
    </w:p>
    <w:p>
      <w:r>
        <w:t>朱从兵，钱宗范主编 其他作品：https://www.jiaokey.com/tag/朱从兵，钱宗范主编.html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关键词搜索：https://www.jiaokey.com/tag/民族传统文化与当代民族发展研究：以广西壮族自治区为例.html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