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安徽省交通科研成果概览  1999～2008</w:t>
      </w:r>
    </w:p>
    <w:p>
      <w:r>
        <w:rPr>
          <w:rFonts w:ascii="宋体" w:hAnsi="宋体" w:eastAsia="宋体"/>
          <w:sz w:val="24"/>
        </w:rPr>
        <w:t>李永铎主编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安徽省交通科研成果概览  1999～2008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本书出售、求购地址：https://www.jiaokey.com/book/detail/12125761.html</w:t>
      </w:r>
    </w:p>
    <w:p>
      <w:r>
        <w:t>更多相关图书推荐：https://www.jiaokey.com</w:t>
      </w:r>
    </w:p>
    <w:p>
      <w:r>
        <w:t>李永铎主编 其他作品：https://www.jiaokey.com/tag/李永铎主编.html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关键词搜索：https://www.jiaokey.com/tag/安徽省交通科研成果概览  1999～2008.html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