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矿山建设工程技术新进展：2008全国矿山建设学术会议文集  上</w:t>
      </w:r>
    </w:p>
    <w:p>
      <w:r>
        <w:rPr>
          <w:rFonts w:ascii="宋体" w:hAnsi="宋体" w:eastAsia="宋体"/>
          <w:sz w:val="24"/>
        </w:rPr>
        <w:t>周兴旺，程桦，郑高升等主编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矿山建设工程技术新进展：2008全国矿山建设学术会议文集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周兴旺，程桦，郑高升等主编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本书出售、求购地址：https://www.jiaokey.com/book/detail/12125754.html</w:t>
      </w:r>
    </w:p>
    <w:p>
      <w:r>
        <w:t>更多相关图书推荐：https://www.jiaokey.com</w:t>
      </w:r>
    </w:p>
    <w:p>
      <w:r>
        <w:t>周兴旺，程桦，郑高升等主编 其他作品：https://www.jiaokey.com/tag/周兴旺，程桦，郑高升等主编.html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关键词搜索：https://www.jiaokey.com/tag/矿山建设工程技术新进展：2008全国矿山建设学术会议文集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