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书名：中国广播史学批评建构：以《中国广播电视通史》上卷为个例展开</w:t>
      </w:r>
    </w:p>
    <w:p>
      <w:r>
        <w:t>作者：陈尔泰著</w:t>
      </w:r>
    </w:p>
    <w:p>
      <w:r>
        <w:t>出版社：北京：中国广播电视出版社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中国广播史学批评建构：以《中国广播电视通史》上卷为个例展开 评论地址：https://www.jiaokey.com/book/detail/12125727.html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