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接受我的爱  老师如何跟学生说话</w:t>
      </w:r>
    </w:p>
    <w:p>
      <w:r>
        <w:rPr>
          <w:rFonts w:ascii="宋体" w:hAnsi="宋体" w:eastAsia="宋体"/>
          <w:sz w:val="24"/>
        </w:rPr>
        <w:t>（美）汉恩·吉诺特著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接受我的爱  老师如何跟学生说话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（美）汉恩·吉诺特著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本书出售、求购地址：https://www.jiaokey.com/book/detail/12125709.html</w:t>
      </w:r>
    </w:p>
    <w:p>
      <w:r>
        <w:t>更多相关图书推荐：https://www.jiaokey.com</w:t>
      </w:r>
    </w:p>
    <w:p>
      <w:r>
        <w:t>（美）汉恩·吉诺特著 其他作品：https://www.jiaokey.com/tag/（美）汉恩·吉诺特著.html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关键词搜索：https://www.jiaokey.com/tag/接受我的爱  老师如何跟学生说话.html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