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书名：日本经典电视节目模式</w:t>
      </w:r>
    </w:p>
    <w:p>
      <w:r>
        <w:t>作者：宋晓阳著</w:t>
      </w:r>
    </w:p>
    <w:p>
      <w:r>
        <w:t>出版社：北京：中国广播电视出版社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日本经典电视节目模式 评论地址：https://www.jiaokey.com/book/detail/12125707.html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