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书名：光影·见证：我们一起走过</w:t>
      </w:r>
    </w:p>
    <w:p>
      <w:r>
        <w:t>作者：李远程，郝本廉主编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总页数：269</w:t>
      </w:r>
    </w:p>
    <w:p>
      <w:r>
        <w:t>更多请访问教客网: www.jiaokey.com</w:t>
      </w:r>
    </w:p>
    <w:p>
      <w:r>
        <w:t>光影·见证：我们一起走过 评论地址：https://www.jiaokey.com/book/detail/12125703.html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