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书名：数控编程与操作技术</w:t>
      </w:r>
    </w:p>
    <w:p>
      <w:r>
        <w:t>作者：韩加好主编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数控编程与操作技术 评论地址：https://www.jiaokey.com/book/detail/12125620.html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