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国产汽车巡航控制、导航系统使用与故障检修实用手册</w:t>
      </w:r>
    </w:p>
    <w:p>
      <w:r>
        <w:rPr>
          <w:rFonts w:ascii="宋体" w:hAnsi="宋体" w:eastAsia="宋体"/>
          <w:sz w:val="24"/>
        </w:rPr>
        <w:t>刘希恭编著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国产汽车巡航控制、导航系统使用与故障检修实用手册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本书出售、求购地址：https://www.jiaokey.com/book/detail/12125571.html</w:t>
      </w:r>
    </w:p>
    <w:p>
      <w:r>
        <w:t>更多相关图书推荐：https://www.jiaokey.com</w:t>
      </w:r>
    </w:p>
    <w:p>
      <w:r>
        <w:t>刘希恭编著 其他作品：https://www.jiaokey.com/tag/刘希恭编著.html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关键词搜索：https://www.jiaokey.com/tag/国产汽车巡航控制、导航系统使用与故障检修实用手册.html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