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书名：社会运动  1768-2004</w:t>
      </w:r>
    </w:p>
    <w:p>
      <w:r>
        <w:t>作者：（美）蒂利（Tilly，C.）著，胡位钧译</w:t>
      </w:r>
    </w:p>
    <w:p>
      <w:r>
        <w:t>出版社：世纪出版集团；上海人民出版社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社会运动  1768-2004 评论地址：https://www.jiaokey.com/book/detail/12125527.html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