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书名：中国和平发展道路的历史选择</w:t>
      </w:r>
    </w:p>
    <w:p>
      <w:r>
        <w:t>作者：黄仁伟等著</w:t>
      </w:r>
    </w:p>
    <w:p>
      <w:r>
        <w:t>出版社：上海：上海人民出版社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中国和平发展道路的历史选择 评论地址：https://www.jiaokey.com/book/detail/12125522.html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