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选举制度与政党制度：1945-1990年二十七个国家的实证研究</w:t>
      </w:r>
    </w:p>
    <w:p>
      <w:r>
        <w:rPr>
          <w:rFonts w:ascii="宋体" w:hAnsi="宋体" w:eastAsia="宋体"/>
          <w:sz w:val="24"/>
        </w:rPr>
        <w:t>（美）阿伦·李帕特著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选举制度与政党制度：1945-1990年二十七个国家的实证研究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（美）阿伦·李帕特著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本书出售、求购地址：https://www.jiaokey.com/book/detail/12125508.html</w:t>
      </w:r>
    </w:p>
    <w:p>
      <w:r>
        <w:t>更多相关图书推荐：https://www.jiaokey.com</w:t>
      </w:r>
    </w:p>
    <w:p>
      <w:r>
        <w:t>（美）阿伦·李帕特著 其他作品：https://www.jiaokey.com/tag/（美）阿伦·李帕特著.html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关键词搜索：https://www.jiaokey.com/tag/选举制度与政党制度：1945-1990年二十七个国家的实证研究.html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