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书名：本原与事变  政治哲学十篇</w:t>
      </w:r>
    </w:p>
    <w:p>
      <w:r>
        <w:t>作者：洪涛著</w:t>
      </w:r>
    </w:p>
    <w:p>
      <w:r>
        <w:t>出版社：上海：上海人民出版社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本原与事变  政治哲学十篇 评论地址：https://www.jiaokey.com/book/detail/12125498.html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