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  成功花朵的快乐种子</w:t>
      </w:r>
    </w:p>
    <w:p>
      <w:r>
        <w:rPr>
          <w:rFonts w:ascii="宋体" w:hAnsi="宋体" w:eastAsia="宋体"/>
          <w:sz w:val="24"/>
        </w:rPr>
        <w:t>（美）罗伯特·艾蒙斯著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  成功花朵的快乐种子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（美）罗伯特·艾蒙斯著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本书出售、求购地址：https://www.jiaokey.com/book/detail/12125496.html</w:t>
      </w:r>
    </w:p>
    <w:p>
      <w:r>
        <w:t>更多相关图书推荐：https://www.jiaokey.com</w:t>
      </w:r>
    </w:p>
    <w:p>
      <w:r>
        <w:t>（美）罗伯特·艾蒙斯著 其他作品：https://www.jiaokey.com/tag/（美）罗伯特·艾蒙斯著.html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关键词搜索：https://www.jiaokey.com/tag/感恩  成功花朵的快乐种子.html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