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乡村旅游与社区可持续发展研究  以浙江省为例</w:t>
      </w:r>
    </w:p>
    <w:p>
      <w:r>
        <w:rPr>
          <w:rFonts w:ascii="宋体" w:hAnsi="宋体" w:eastAsia="宋体"/>
          <w:sz w:val="24"/>
        </w:rPr>
        <w:t>王昆欣，周国忠，郎富平著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乡村旅游与社区可持续发展研究  以浙江省为例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王昆欣，周国忠，郎富平著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本书出售、求购地址：https://www.jiaokey.com/book/detail/12125476.html</w:t>
      </w:r>
    </w:p>
    <w:p>
      <w:r>
        <w:t>更多相关图书推荐：https://www.jiaokey.com</w:t>
      </w:r>
    </w:p>
    <w:p>
      <w:r>
        <w:t>王昆欣，周国忠，郎富平著 其他作品：https://www.jiaokey.com/tag/王昆欣，周国忠，郎富平著.html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关键词搜索：https://www.jiaokey.com/tag/乡村旅游与社区可持续发展研究  以浙江省为例.html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