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美丽的东方传说  印度＆日本  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美丽的东方传说  印度＆日本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本书出售、求购地址：https://www.jiaokey.com/book/detail/12125468.html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关键词搜索：https://www.jiaokey.com/tag/美丽的东方传说  印度＆日本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