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行政执法与行政审判  2007年  第4集  总第24集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行政执法与行政审判  2007年  第4集  总第24集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本书出售、求购地址：https://www.jiaokey.com/book/detail/12125427.html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关键词搜索：https://www.jiaokey.com/tag/行政执法与行政审判  2007年  第4集  总第24集.html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