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日本语能力测试8000必考词汇背诵手册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日本语能力测试8000必考词汇背诵手册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本书出售、求购地址：https://www.jiaokey.com/book/detail/12125406.html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关键词搜索：https://www.jiaokey.com/tag/日本语能力测试8000必考词汇背诵手册.html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