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中日交流标准日本语3000词汇背诵手册·中级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中日交流标准日本语3000词汇背诵手册·中级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本书出售、求购地址：https://www.jiaokey.com/book/detail/12125405.html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关键词搜索：https://www.jiaokey.com/tag/中日交流标准日本语3000词汇背诵手册·中级.html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