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汽车行业质量管理体系核心工具应用指南</w:t>
      </w:r>
    </w:p>
    <w:p>
      <w:r>
        <w:rPr>
          <w:rFonts w:ascii="宋体" w:hAnsi="宋体" w:eastAsia="宋体"/>
          <w:sz w:val="24"/>
        </w:rPr>
        <w:t>聂微，但杨祖主编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汽车行业质量管理体系核心工具应用指南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聂微，但杨祖主编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本书出售、求购地址：https://www.jiaokey.com/book/detail/12125388.html</w:t>
      </w:r>
    </w:p>
    <w:p>
      <w:r>
        <w:t>更多相关图书推荐：https://www.jiaokey.com</w:t>
      </w:r>
    </w:p>
    <w:p>
      <w:r>
        <w:t>聂微，但杨祖主编 其他作品：https://www.jiaokey.com/tag/聂微，但杨祖主编.html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关键词搜索：https://www.jiaokey.com/tag/汽车行业质量管理体系核心工具应用指南.html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