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怀孕一定要知道的85个重要问题  彩图</w:t>
      </w:r>
    </w:p>
    <w:p>
      <w:r>
        <w:rPr>
          <w:rFonts w:ascii="宋体" w:hAnsi="宋体" w:eastAsia="宋体"/>
          <w:sz w:val="24"/>
        </w:rPr>
        <w:t>（英）宝宝中心主，詹群译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怀孕一定要知道的85个重要问题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（英）宝宝中心主，詹群译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本书出售、求购地址：https://www.jiaokey.com/book/detail/12125359.html</w:t>
      </w:r>
    </w:p>
    <w:p>
      <w:r>
        <w:t>更多相关图书推荐：https://www.jiaokey.com</w:t>
      </w:r>
    </w:p>
    <w:p>
      <w:r>
        <w:t>（英）宝宝中心主，詹群译 其他作品：https://www.jiaokey.com/tag/（英）宝宝中心主，詹群译.html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关键词搜索：https://www.jiaokey.com/tag/怀孕一定要知道的85个重要问题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