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心灵的鸡汤全集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心灵的鸡汤全集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本书出售、求购地址：https://www.jiaokey.com/book/detail/12125357.html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关键词搜索：https://www.jiaokey.com/tag/心灵的鸡汤全集.html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