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书名：草原治理与开发利用技术</w:t>
      </w:r>
    </w:p>
    <w:p>
      <w:r>
        <w:t>作者：柴凤久，刘丛生，刘泽东编著</w:t>
      </w:r>
    </w:p>
    <w:p>
      <w:r>
        <w:t>出版社：哈尔滨：黑龙江科学技术出版社</w:t>
      </w:r>
    </w:p>
    <w:p>
      <w:r>
        <w:t>出版日期：2008.08</w:t>
      </w:r>
    </w:p>
    <w:p>
      <w:r>
        <w:t>总页数：114</w:t>
      </w:r>
    </w:p>
    <w:p>
      <w:r>
        <w:t>更多请访问教客网: www.jiaokey.com</w:t>
      </w:r>
    </w:p>
    <w:p>
      <w:r>
        <w:t>草原治理与开发利用技术 评论地址：https://www.jiaokey.com/book/detail/12125345.html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