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北方特产山野菜生产与加工关键技术</w:t>
      </w:r>
    </w:p>
    <w:p>
      <w:r>
        <w:rPr>
          <w:rFonts w:ascii="宋体" w:hAnsi="宋体" w:eastAsia="宋体"/>
          <w:sz w:val="24"/>
        </w:rPr>
        <w:t>刘宏宇，怀凤涛，吕桂菊编著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北方特产山野菜生产与加工关键技术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刘宏宇，怀凤涛，吕桂菊编著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本书出售、求购地址：https://www.jiaokey.com/book/detail/12125337.html</w:t>
      </w:r>
    </w:p>
    <w:p>
      <w:r>
        <w:t>更多相关图书推荐：https://www.jiaokey.com</w:t>
      </w:r>
    </w:p>
    <w:p>
      <w:r>
        <w:t>刘宏宇，怀凤涛，吕桂菊编著 其他作品：https://www.jiaokey.com/tag/刘宏宇，怀凤涛，吕桂菊编著.html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关键词搜索：https://www.jiaokey.com/tag/北方特产山野菜生产与加工关键技术.html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