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书名：马克思主义中国化三大理论成果与中国命运</w:t>
      </w:r>
    </w:p>
    <w:p>
      <w:r>
        <w:t>作者：陈承贵，刘淑梅著</w:t>
      </w:r>
    </w:p>
    <w:p>
      <w:r>
        <w:t>出版社：哈尔滨：黑龙江科学技术出版社</w:t>
      </w:r>
    </w:p>
    <w:p>
      <w:r>
        <w:t>出版日期：2008.07</w:t>
      </w:r>
    </w:p>
    <w:p>
      <w:r>
        <w:t>总页数：375</w:t>
      </w:r>
    </w:p>
    <w:p>
      <w:r>
        <w:t>更多请访问教客网: www.jiaokey.com</w:t>
      </w:r>
    </w:p>
    <w:p>
      <w:r>
        <w:t>马克思主义中国化三大理论成果与中国命运 评论地址：https://www.jiaokey.com/book/detail/12125334.html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