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成长的岁月  中国人民大学新闻系早期师生忆往事</w:t>
      </w:r>
    </w:p>
    <w:p>
      <w:r>
        <w:rPr>
          <w:rFonts w:ascii="宋体" w:hAnsi="宋体" w:eastAsia="宋体"/>
          <w:sz w:val="24"/>
        </w:rPr>
        <w:t>安岗等著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成长的岁月  中国人民大学新闻系早期师生忆往事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本书出售、求购地址：https://www.jiaokey.com/book/detail/12125319.html</w:t>
      </w:r>
    </w:p>
    <w:p>
      <w:r>
        <w:t>更多相关图书推荐：https://www.jiaokey.com</w:t>
      </w:r>
    </w:p>
    <w:p>
      <w:r>
        <w:t>安岗等著 其他作品：https://www.jiaokey.com/tag/安岗等著.html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关键词搜索：https://www.jiaokey.com/tag/成长的岁月  中国人民大学新闻系早期师生忆往事.html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