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商法学基础理论建构  以商人身份化、行为制度化、财产功能化为基点</w:t>
      </w:r>
    </w:p>
    <w:p>
      <w:r>
        <w:rPr>
          <w:rFonts w:ascii="宋体" w:hAnsi="宋体" w:eastAsia="宋体"/>
          <w:sz w:val="24"/>
        </w:rPr>
        <w:t>童列春著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商法学基础理论建构  以商人身份化、行为制度化、财产功能化为基点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本书出售、求购地址：https://www.jiaokey.com/book/detail/12125275.html</w:t>
      </w:r>
    </w:p>
    <w:p>
      <w:r>
        <w:t>更多相关图书推荐：https://www.jiaokey.com</w:t>
      </w:r>
    </w:p>
    <w:p>
      <w:r>
        <w:t>童列春著 其他作品：https://www.jiaokey.com/tag/童列春著.html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关键词搜索：https://www.jiaokey.com/tag/商法学基础理论建构  以商人身份化、行为制度化、财产功能化为基点.html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