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朝鲜当代著名画家邀请展作品集  中朝文本</w:t>
      </w:r>
    </w:p>
    <w:p>
      <w:r>
        <w:rPr>
          <w:rFonts w:ascii="宋体" w:hAnsi="宋体" w:eastAsia="宋体"/>
          <w:sz w:val="24"/>
        </w:rPr>
        <w:t>张瑞田，韩文禄，金男哲主编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朝鲜当代著名画家邀请展作品集  中朝文本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张瑞田，韩文禄，金男哲主编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本书出售、求购地址：https://www.jiaokey.com/book/detail/12125260.html</w:t>
      </w:r>
    </w:p>
    <w:p>
      <w:r>
        <w:t>更多相关图书推荐：https://www.jiaokey.com</w:t>
      </w:r>
    </w:p>
    <w:p>
      <w:r>
        <w:t>张瑞田，韩文禄，金男哲主编 其他作品：https://www.jiaokey.com/tag/张瑞田，韩文禄，金男哲主编.html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关键词搜索：https://www.jiaokey.com/tag/朝鲜当代著名画家邀请展作品集  中朝文本.html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