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学汉语100小时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学汉语100小时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本书出售、求购地址：https://www.jiaokey.com/book/detail/12125250.html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关键词搜索：https://www.jiaokey.com/tag/学汉语100小时.html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