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书名：十张图让你上美院  速写</w:t>
      </w:r>
    </w:p>
    <w:p>
      <w:r>
        <w:t>作者：北京零壹零美术培训中心教材编委会编著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总页数：16</w:t>
      </w:r>
    </w:p>
    <w:p>
      <w:r>
        <w:t>更多请访问教客网: www.jiaokey.com</w:t>
      </w:r>
    </w:p>
    <w:p>
      <w:r>
        <w:t>十张图让你上美院  速写 评论地址：https://www.jiaokey.com/book/detail/12125218.html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