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书名：日语基础语法速成班,必备篇</w:t>
      </w:r>
    </w:p>
    <w:p>
      <w:r>
        <w:t>作者：杨美玲，（日）吉松由美编著</w:t>
      </w:r>
    </w:p>
    <w:p>
      <w:r>
        <w:t>出版社：北京：北京语言大学出版社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日语基础语法速成班,必备篇 评论地址：https://www.jiaokey.com/book/detail/12125169.html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