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书名：衣食住行日语</w:t>
      </w:r>
    </w:p>
    <w:p>
      <w:r>
        <w:t>作者：胡欣，柴恭泉编著</w:t>
      </w:r>
    </w:p>
    <w:p>
      <w:r>
        <w:t>出版社：北京:北京语言大学出版社,2008.11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衣食住行日语 评论地址：https://www.jiaokey.com/book/detail/12125154.html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