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冷连轧机高速生产过程核心工艺数学模型</w:t>
      </w:r>
    </w:p>
    <w:p>
      <w:r>
        <w:rPr>
          <w:rFonts w:ascii="宋体" w:hAnsi="宋体" w:eastAsia="宋体"/>
          <w:sz w:val="24"/>
        </w:rPr>
        <w:t>白振华著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冷连轧机高速生产过程核心工艺数学模型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白振华著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本书出售、求购地址：https://www.jiaokey.com/book/detail/12125127.html</w:t>
      </w:r>
    </w:p>
    <w:p>
      <w:r>
        <w:t>更多相关图书推荐：https://www.jiaokey.com</w:t>
      </w:r>
    </w:p>
    <w:p>
      <w:r>
        <w:t>白振华著 其他作品：https://www.jiaokey.com/tag/白振华著.html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关键词搜索：https://www.jiaokey.com/tag/冷连轧机高速生产过程核心工艺数学模型.html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