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书名：活氧排毒居家花草50选</w:t>
      </w:r>
    </w:p>
    <w:p>
      <w:r>
        <w:t>作者：王茂良，李晓良主编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总页数：112</w:t>
      </w:r>
    </w:p>
    <w:p>
      <w:r>
        <w:t>更多请访问教客网: www.jiaokey.com</w:t>
      </w:r>
    </w:p>
    <w:p>
      <w:r>
        <w:t>活氧排毒居家花草50选 评论地址：https://www.jiaokey.com/book/detail/12125105.html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