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书名：茶马古道上的传奇家族：百年滇商口述史</w:t>
      </w:r>
    </w:p>
    <w:p>
      <w:r>
        <w:t>作者：马子商等讲述</w:t>
      </w:r>
    </w:p>
    <w:p>
      <w:r>
        <w:t>出版社：</w:t>
      </w:r>
    </w:p>
    <w:p>
      <w:r>
        <w:t>出版日期：2009</w:t>
      </w:r>
    </w:p>
    <w:p>
      <w:r>
        <w:t>总页数：</w:t>
      </w:r>
    </w:p>
    <w:p>
      <w:r>
        <w:t>更多请访问教客网: www.jiaokey.com</w:t>
      </w:r>
    </w:p>
    <w:p>
      <w:r>
        <w:t>茶马古道上的传奇家族：百年滇商口述史 评论地址：https://www.jiaokey.com/book/detail/12125081.html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