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书名：携手共进：纪念改革开放三十周年上海国内合作交流回顾</w:t>
      </w:r>
    </w:p>
    <w:p>
      <w:r>
        <w:t>作者：上海市合作交流与对口支援工作领导小组办公室，上海市人民政府合作交流办公室编</w:t>
      </w:r>
    </w:p>
    <w:p>
      <w:r>
        <w:t>出版社：上海：文汇出版社</w:t>
      </w:r>
    </w:p>
    <w:p>
      <w:r>
        <w:t>出版日期：2008</w:t>
      </w:r>
    </w:p>
    <w:p>
      <w:r>
        <w:t>总页数：483</w:t>
      </w:r>
    </w:p>
    <w:p>
      <w:r>
        <w:t>更多请访问教客网: www.jiaokey.com</w:t>
      </w:r>
    </w:p>
    <w:p>
      <w:r>
        <w:t>携手共进：纪念改革开放三十周年上海国内合作交流回顾 评论地址：https://www.jiaokey.com/book/detail/12125074.html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