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桥涵护岸工程造价细节解析与示例</w:t>
      </w:r>
    </w:p>
    <w:p>
      <w:r>
        <w:rPr>
          <w:rFonts w:ascii="宋体" w:hAnsi="宋体" w:eastAsia="宋体"/>
          <w:sz w:val="24"/>
        </w:rPr>
        <w:t>姜彦立，杜贵成主编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桥涵护岸工程造价细节解析与示例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姜彦立，杜贵成主编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本书出售、求购地址：https://www.jiaokey.com/book/detail/12125032.html</w:t>
      </w:r>
    </w:p>
    <w:p>
      <w:r>
        <w:t>更多相关图书推荐：https://www.jiaokey.com</w:t>
      </w:r>
    </w:p>
    <w:p>
      <w:r>
        <w:t>姜彦立，杜贵成主编 其他作品：https://www.jiaokey.com/tag/姜彦立，杜贵成主编.html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关键词搜索：https://www.jiaokey.com/tag/桥涵护岸工程造价细节解析与示例.html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