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  NET MICRO FRAMEWORK嵌入式编程</w:t>
      </w:r>
    </w:p>
    <w:p>
      <w:r>
        <w:rPr>
          <w:rFonts w:ascii="宋体" w:hAnsi="宋体" w:eastAsia="宋体"/>
          <w:sz w:val="24"/>
        </w:rPr>
        <w:t>（美）DONALD THOMPSON，ROB S.MILES著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  NET MICRO FRAMEWORK嵌入式编程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THOMPSON，ROB S.MILES著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本书出售、求购地址：https://www.jiaokey.com/book/detail/12124871.html</w:t>
      </w:r>
    </w:p>
    <w:p>
      <w:r>
        <w:t>更多相关图书推荐：https://www.jiaokey.com</w:t>
      </w:r>
    </w:p>
    <w:p>
      <w:r>
        <w:t>（美）DONALD THOMPSON，ROB S.MILES著 其他作品：https://www.jiaokey.com/tag/（美）DONALD THOMPSON，ROB S.MILES著.html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  NET MICRO FRAMEWORK嵌入式编程.html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