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Final Cut Studio 2的校色与调色</w:t>
      </w:r>
    </w:p>
    <w:p>
      <w:r>
        <w:rPr>
          <w:rFonts w:ascii="宋体" w:hAnsi="宋体" w:eastAsia="宋体"/>
          <w:sz w:val="24"/>
        </w:rPr>
        <w:t>（美）迈克尔·沃尔，（美）大卫·格罗斯著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Final Cut Studio 2的校色与调色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（美）迈克尔·沃尔，（美）大卫·格罗斯著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本书出售、求购地址：https://www.jiaokey.com/book/detail/12124850.html</w:t>
      </w:r>
    </w:p>
    <w:p>
      <w:r>
        <w:t>更多相关图书推荐：https://www.jiaokey.com</w:t>
      </w:r>
    </w:p>
    <w:p>
      <w:r>
        <w:t>（美）迈克尔·沃尔，（美）大卫·格罗斯著 其他作品：https://www.jiaokey.com/tag/（美）迈克尔·沃尔，（美）大卫·格罗斯著.html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关键词搜索：https://www.jiaokey.com/tag/Color Final Cut Studio 2的校色与调色.html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