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单片机与外围器件接口实例详解</w:t>
      </w:r>
    </w:p>
    <w:p>
      <w:r>
        <w:rPr>
          <w:rFonts w:ascii="宋体" w:hAnsi="宋体" w:eastAsia="宋体"/>
          <w:sz w:val="24"/>
        </w:rPr>
        <w:t>杜树春，张体才编著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单片机与外围器件接口实例详解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杜树春，张体才编著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本书出售、求购地址：https://www.jiaokey.com/book/detail/12124823.html</w:t>
      </w:r>
    </w:p>
    <w:p>
      <w:r>
        <w:t>更多相关图书推荐：https://www.jiaokey.com</w:t>
      </w:r>
    </w:p>
    <w:p>
      <w:r>
        <w:t>杜树春，张体才编著 其他作品：https://www.jiaokey.com/tag/杜树春，张体才编著.html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关键词搜索：https://www.jiaokey.com/tag/单片机与外围器件接口实例详解.html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