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中欧神话：亚太第一商学院的传奇创业史</w:t>
      </w:r>
    </w:p>
    <w:p>
      <w:r>
        <w:rPr>
          <w:rFonts w:ascii="宋体" w:hAnsi="宋体" w:eastAsia="宋体"/>
          <w:sz w:val="24"/>
        </w:rPr>
        <w:t>李月庆，孟群舒编著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中欧神话：亚太第一商学院的传奇创业史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李月庆，孟群舒编著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本书出售、求购地址：https://www.jiaokey.com/book/detail/12124815.html</w:t>
      </w:r>
    </w:p>
    <w:p>
      <w:r>
        <w:t>更多相关图书推荐：https://www.jiaokey.com</w:t>
      </w:r>
    </w:p>
    <w:p>
      <w:r>
        <w:t>李月庆，孟群舒编著 其他作品：https://www.jiaokey.com/tag/李月庆，孟群舒编著.html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关键词搜索：https://www.jiaokey.com/tag/中欧神话：亚太第一商学院的传奇创业史.html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