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先做推销员再做总经理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先做推销员再做总经理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本书出售、求购地址：https://www.jiaokey.com/book/detail/12124811.html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关键词搜索：https://www.jiaokey.com/tag/先做推销员再做总经理.html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