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贵宾理财之道</w:t>
      </w:r>
    </w:p>
    <w:p>
      <w:r>
        <w:rPr>
          <w:rFonts w:ascii="宋体" w:hAnsi="宋体" w:eastAsia="宋体"/>
          <w:sz w:val="24"/>
        </w:rPr>
        <w:t>（美）W.劳埃德·威廉姆斯（W.LloydWilliams）著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贵宾理财之道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（美）W.劳埃德·威廉姆斯（W.LloydWilliams）著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本书出售、求购地址：https://www.jiaokey.com/book/detail/12124789.html</w:t>
      </w:r>
    </w:p>
    <w:p>
      <w:r>
        <w:t>更多相关图书推荐：https://www.jiaokey.com</w:t>
      </w:r>
    </w:p>
    <w:p>
      <w:r>
        <w:t>（美）W.劳埃德·威廉姆斯（W.LloydWilliams）著 其他作品：https://www.jiaokey.com/tag/（美）W.劳埃德·威廉姆斯（W.LloydWilliams）著.html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关键词搜索：https://www.jiaokey.com/tag/贵宾理财之道.html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