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书名：会计法规</w:t>
      </w:r>
    </w:p>
    <w:p>
      <w:r>
        <w:t>作者：王红云编著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会计法规 评论地址：https://www.jiaokey.com/book/detail/12124772.html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