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医疗纠纷案例精析·内科儿科分册</w:t>
      </w:r>
    </w:p>
    <w:p>
      <w:r>
        <w:rPr>
          <w:rFonts w:ascii="宋体" w:hAnsi="宋体" w:eastAsia="宋体"/>
          <w:sz w:val="24"/>
        </w:rPr>
        <w:t>盛兴产，张仲芳主编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医疗纠纷案例精析·内科儿科分册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盛兴产，张仲芳主编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本书出售、求购地址：https://www.jiaokey.com/book/detail/12124755.html</w:t>
      </w:r>
    </w:p>
    <w:p>
      <w:r>
        <w:t>更多相关图书推荐：https://www.jiaokey.com</w:t>
      </w:r>
    </w:p>
    <w:p>
      <w:r>
        <w:t>盛兴产，张仲芳主编 其他作品：https://www.jiaokey.com/tag/盛兴产，张仲芳主编.html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关键词搜索：https://www.jiaokey.com/tag/医疗纠纷案例精析·内科儿科分册.html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