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东方咏叹调之四：我的散文与诗歌</w:t>
      </w:r>
    </w:p>
    <w:p>
      <w:r>
        <w:rPr>
          <w:rFonts w:ascii="宋体" w:hAnsi="宋体" w:eastAsia="宋体"/>
          <w:sz w:val="24"/>
        </w:rPr>
        <w:t>（法）张庄声（咪咪）著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东方咏叹调之四：我的散文与诗歌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（法）张庄声（咪咪）著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本书出售、求购地址：https://www.jiaokey.com/book/detail/12124715.html</w:t>
      </w:r>
    </w:p>
    <w:p>
      <w:r>
        <w:t>更多相关图书推荐：https://www.jiaokey.com</w:t>
      </w:r>
    </w:p>
    <w:p>
      <w:r>
        <w:t>（法）张庄声（咪咪）著 其他作品：https://www.jiaokey.com/tag/（法）张庄声（咪咪）著.html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关键词搜索：https://www.jiaokey.com/tag/东方咏叹调之四：我的散文与诗歌.html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