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书名：饮食革命：家庭抗击肥胖指南</w:t>
      </w:r>
    </w:p>
    <w:p>
      <w:r>
        <w:t>作者：田纳西儿童医院著</w:t>
      </w:r>
    </w:p>
    <w:p>
      <w:r>
        <w:t>出版社：长春：吉林文史出版社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饮食革命：家庭抗击肥胖指南 评论地址：https://www.jiaokey.com/book/detail/12124709.html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