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中华人民共和国建筑法注解与配套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中华人民共和国建筑法注解与配套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本书出售、求购地址：https://www.jiaokey.com/book/detail/12124704.html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关键词搜索：https://www.jiaokey.com/tag/中华人民共和国建筑法注解与配套.html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