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山月不知心底事  （上册）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山月不知心底事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本书出售、求购地址：https://www.jiaokey.com/book/detail/12124668.html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关键词搜索：https://www.jiaokey.com/tag/山月不知心底事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