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千门之花  2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千门之花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本书出售、求购地址：https://www.jiaokey.com/book/detail/12124630.html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关键词搜索：https://www.jiaokey.com/tag/千门之花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